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5-2064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</w:t>
      </w:r>
      <w:r>
        <w:rPr>
          <w:rFonts w:ascii="Times New Roman" w:eastAsia="Times New Roman" w:hAnsi="Times New Roman" w:cs="Times New Roman"/>
          <w:sz w:val="28"/>
          <w:szCs w:val="28"/>
        </w:rPr>
        <w:t>011123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Кругловой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Круглова М.Ю.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непрерывную и невнятную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в пыли в следах от падений)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окраски кожных покровов,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разговоре исходил запах алкоголя,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Круглова М.Ю.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Кругловой М.Ю.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запись КУСП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Кругловой М.Ю.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4rplc-3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Кругловой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Круглову </w:t>
      </w:r>
      <w:r>
        <w:rPr>
          <w:rStyle w:val="cat-UserDefinedgrp-35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07:20 часов </w:t>
      </w:r>
      <w:r>
        <w:rPr>
          <w:rStyle w:val="cat-UserDefinedgrp-36rplc-4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7rplc-4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4rplc-37">
    <w:name w:val="cat-UserDefined grp-34 rplc-37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UserDefinedgrp-37rplc-47">
    <w:name w:val="cat-UserDefined grp-3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